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3E" w:rsidRPr="00210184" w:rsidRDefault="001D5E96">
      <w:pPr>
        <w:spacing w:before="120" w:after="0"/>
        <w:jc w:val="center"/>
        <w:rPr>
          <w:lang w:val="ru-RU"/>
        </w:rPr>
      </w:pPr>
      <w:r w:rsidRPr="00210184">
        <w:rPr>
          <w:b/>
          <w:color w:val="3A3A3A"/>
          <w:sz w:val="28"/>
          <w:lang w:val="ru-RU"/>
        </w:rPr>
        <w:t>ОПРОСНЫЙ ЛИСТ ДЛЯ СТАНЦИИ ПОЖАРОТУШЕНИЯ</w:t>
      </w:r>
    </w:p>
    <w:p w:rsidR="008C043E" w:rsidRPr="00210184" w:rsidRDefault="001D5E96">
      <w:pPr>
        <w:spacing w:after="100"/>
        <w:jc w:val="center"/>
        <w:rPr>
          <w:lang w:val="ru-RU"/>
        </w:rPr>
      </w:pPr>
      <w:r w:rsidRPr="00210184">
        <w:rPr>
          <w:color w:val="777777"/>
          <w:lang w:val="ru-RU"/>
        </w:rPr>
        <w:t>насосная станция пожаротушения</w:t>
      </w:r>
    </w:p>
    <w:tbl>
      <w:tblPr>
        <w:tblW w:w="10245" w:type="dxa"/>
        <w:jc w:val="center"/>
        <w:tblLayout w:type="fixed"/>
        <w:tblLook w:val="04A0" w:firstRow="1" w:lastRow="0" w:firstColumn="1" w:lastColumn="0" w:noHBand="0" w:noVBand="1"/>
      </w:tblPr>
      <w:tblGrid>
        <w:gridCol w:w="3631"/>
        <w:gridCol w:w="559"/>
        <w:gridCol w:w="2242"/>
        <w:gridCol w:w="3813"/>
      </w:tblGrid>
      <w:tr w:rsidR="008C043E" w:rsidTr="00210184">
        <w:trPr>
          <w:jc w:val="center"/>
        </w:trPr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A3A3A"/>
            <w:tcMar>
              <w:top w:w="70" w:type="dxa"/>
              <w:left w:w="100" w:type="dxa"/>
              <w:bottom w:w="7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proofErr w:type="spellStart"/>
            <w:r>
              <w:rPr>
                <w:b/>
                <w:color w:val="FFFFFF"/>
              </w:rPr>
              <w:t>Данные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заказчика</w:t>
            </w:r>
            <w:proofErr w:type="spellEnd"/>
          </w:p>
        </w:tc>
      </w:tr>
      <w:tr w:rsidR="008C043E" w:rsidTr="00210184">
        <w:trPr>
          <w:jc w:val="center"/>
        </w:trPr>
        <w:tc>
          <w:tcPr>
            <w:tcW w:w="4190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proofErr w:type="spellStart"/>
            <w:r>
              <w:rPr>
                <w:b/>
                <w:color w:val="3A3A3A"/>
                <w:sz w:val="16"/>
              </w:rPr>
              <w:t>Организация</w:t>
            </w:r>
            <w:proofErr w:type="spellEnd"/>
          </w:p>
        </w:tc>
        <w:tc>
          <w:tcPr>
            <w:tcW w:w="605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8C043E">
            <w:pPr>
              <w:spacing w:after="0"/>
            </w:pPr>
          </w:p>
        </w:tc>
      </w:tr>
      <w:tr w:rsidR="008C043E" w:rsidTr="00210184">
        <w:trPr>
          <w:jc w:val="center"/>
        </w:trPr>
        <w:tc>
          <w:tcPr>
            <w:tcW w:w="4190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proofErr w:type="spellStart"/>
            <w:r>
              <w:rPr>
                <w:b/>
                <w:color w:val="3A3A3A"/>
                <w:sz w:val="16"/>
              </w:rPr>
              <w:t>Адрес</w:t>
            </w:r>
            <w:proofErr w:type="spellEnd"/>
          </w:p>
        </w:tc>
        <w:tc>
          <w:tcPr>
            <w:tcW w:w="605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8C043E">
            <w:pPr>
              <w:spacing w:after="0"/>
            </w:pPr>
          </w:p>
        </w:tc>
      </w:tr>
      <w:tr w:rsidR="008C043E" w:rsidTr="00210184">
        <w:trPr>
          <w:jc w:val="center"/>
        </w:trPr>
        <w:tc>
          <w:tcPr>
            <w:tcW w:w="4190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proofErr w:type="spellStart"/>
            <w:r>
              <w:rPr>
                <w:b/>
                <w:color w:val="3A3A3A"/>
                <w:sz w:val="16"/>
              </w:rPr>
              <w:t>Телефон</w:t>
            </w:r>
            <w:proofErr w:type="spellEnd"/>
            <w:r>
              <w:rPr>
                <w:b/>
                <w:color w:val="3A3A3A"/>
                <w:sz w:val="16"/>
              </w:rPr>
              <w:t xml:space="preserve"> / E-mail</w:t>
            </w:r>
          </w:p>
        </w:tc>
        <w:tc>
          <w:tcPr>
            <w:tcW w:w="605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8C043E">
            <w:pPr>
              <w:spacing w:after="0"/>
            </w:pPr>
          </w:p>
        </w:tc>
      </w:tr>
      <w:tr w:rsidR="008C043E" w:rsidTr="00210184">
        <w:trPr>
          <w:jc w:val="center"/>
        </w:trPr>
        <w:tc>
          <w:tcPr>
            <w:tcW w:w="4190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b/>
                <w:color w:val="3A3A3A"/>
                <w:sz w:val="16"/>
              </w:rPr>
              <w:t xml:space="preserve">ФИО и </w:t>
            </w:r>
            <w:proofErr w:type="spellStart"/>
            <w:r>
              <w:rPr>
                <w:b/>
                <w:color w:val="3A3A3A"/>
                <w:sz w:val="16"/>
              </w:rPr>
              <w:t>должность</w:t>
            </w:r>
            <w:proofErr w:type="spellEnd"/>
          </w:p>
        </w:tc>
        <w:tc>
          <w:tcPr>
            <w:tcW w:w="605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8C043E">
            <w:pPr>
              <w:spacing w:after="0"/>
            </w:pPr>
          </w:p>
        </w:tc>
      </w:tr>
      <w:tr w:rsidR="008C043E" w:rsidTr="00210184">
        <w:trPr>
          <w:jc w:val="center"/>
        </w:trPr>
        <w:tc>
          <w:tcPr>
            <w:tcW w:w="4190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proofErr w:type="spellStart"/>
            <w:r>
              <w:rPr>
                <w:b/>
                <w:color w:val="3A3A3A"/>
                <w:sz w:val="16"/>
              </w:rPr>
              <w:t>Наименование</w:t>
            </w:r>
            <w:proofErr w:type="spellEnd"/>
            <w:r>
              <w:rPr>
                <w:b/>
                <w:color w:val="3A3A3A"/>
                <w:sz w:val="16"/>
              </w:rPr>
              <w:t xml:space="preserve"> и </w:t>
            </w:r>
            <w:proofErr w:type="spellStart"/>
            <w:r>
              <w:rPr>
                <w:b/>
                <w:color w:val="3A3A3A"/>
                <w:sz w:val="16"/>
              </w:rPr>
              <w:t>адрес</w:t>
            </w:r>
            <w:proofErr w:type="spellEnd"/>
            <w:r>
              <w:rPr>
                <w:b/>
                <w:color w:val="3A3A3A"/>
                <w:sz w:val="16"/>
              </w:rPr>
              <w:t xml:space="preserve"> </w:t>
            </w:r>
            <w:proofErr w:type="spellStart"/>
            <w:r>
              <w:rPr>
                <w:b/>
                <w:color w:val="3A3A3A"/>
                <w:sz w:val="16"/>
              </w:rPr>
              <w:t>объекта</w:t>
            </w:r>
            <w:proofErr w:type="spellEnd"/>
          </w:p>
        </w:tc>
        <w:tc>
          <w:tcPr>
            <w:tcW w:w="605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8C043E">
            <w:pPr>
              <w:spacing w:after="0"/>
            </w:pPr>
          </w:p>
        </w:tc>
      </w:tr>
      <w:tr w:rsidR="008C043E" w:rsidTr="00210184">
        <w:trPr>
          <w:jc w:val="center"/>
        </w:trPr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A3A3A"/>
            <w:tcMar>
              <w:top w:w="70" w:type="dxa"/>
              <w:left w:w="100" w:type="dxa"/>
              <w:bottom w:w="7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proofErr w:type="spellStart"/>
            <w:r>
              <w:rPr>
                <w:b/>
                <w:color w:val="FFFFFF"/>
              </w:rPr>
              <w:t>Параметры</w:t>
            </w:r>
            <w:proofErr w:type="spellEnd"/>
          </w:p>
        </w:tc>
      </w:tr>
      <w:tr w:rsidR="008C043E" w:rsidTr="00210184">
        <w:trPr>
          <w:jc w:val="center"/>
        </w:trPr>
        <w:tc>
          <w:tcPr>
            <w:tcW w:w="4190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Дренчерная</w:t>
            </w:r>
            <w:proofErr w:type="spellEnd"/>
          </w:p>
        </w:tc>
        <w:tc>
          <w:tcPr>
            <w:tcW w:w="605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Спринклерная</w:t>
            </w:r>
            <w:proofErr w:type="spellEnd"/>
          </w:p>
        </w:tc>
      </w:tr>
      <w:tr w:rsidR="008C043E" w:rsidTr="00210184">
        <w:trPr>
          <w:tblHeader/>
          <w:jc w:val="center"/>
        </w:trPr>
        <w:tc>
          <w:tcPr>
            <w:tcW w:w="3631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Параметр</w:t>
            </w:r>
            <w:proofErr w:type="spellEnd"/>
          </w:p>
        </w:tc>
        <w:tc>
          <w:tcPr>
            <w:tcW w:w="2801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Ед</w:t>
            </w:r>
            <w:proofErr w:type="spellEnd"/>
            <w:r>
              <w:rPr>
                <w:b/>
                <w:color w:val="FFFFFF"/>
                <w:sz w:val="16"/>
              </w:rPr>
              <w:t xml:space="preserve">. </w:t>
            </w:r>
            <w:proofErr w:type="spellStart"/>
            <w:r>
              <w:rPr>
                <w:b/>
                <w:color w:val="FFFFFF"/>
                <w:sz w:val="16"/>
              </w:rPr>
              <w:t>изм</w:t>
            </w:r>
            <w:proofErr w:type="spellEnd"/>
            <w:r>
              <w:rPr>
                <w:b/>
                <w:color w:val="FFFFFF"/>
                <w:sz w:val="16"/>
              </w:rPr>
              <w:t>.</w:t>
            </w:r>
          </w:p>
        </w:tc>
        <w:tc>
          <w:tcPr>
            <w:tcW w:w="381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Значение</w:t>
            </w:r>
            <w:proofErr w:type="spellEnd"/>
          </w:p>
        </w:tc>
      </w:tr>
      <w:tr w:rsidR="008C043E" w:rsidTr="00210184">
        <w:trPr>
          <w:jc w:val="center"/>
        </w:trPr>
        <w:tc>
          <w:tcPr>
            <w:tcW w:w="3631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Pr="00210184" w:rsidRDefault="001D5E96">
            <w:pPr>
              <w:spacing w:after="0"/>
              <w:rPr>
                <w:lang w:val="ru-RU"/>
              </w:rPr>
            </w:pPr>
            <w:r w:rsidRPr="00210184">
              <w:rPr>
                <w:b/>
                <w:color w:val="3A3A3A"/>
                <w:sz w:val="15"/>
                <w:lang w:val="ru-RU"/>
              </w:rPr>
              <w:t>Расход общий на станцию (ном.)</w:t>
            </w:r>
          </w:p>
        </w:tc>
        <w:tc>
          <w:tcPr>
            <w:tcW w:w="2801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r>
              <w:rPr>
                <w:color w:val="3A3A3A"/>
                <w:sz w:val="15"/>
              </w:rPr>
              <w:t>м³/ч</w:t>
            </w:r>
          </w:p>
        </w:tc>
        <w:tc>
          <w:tcPr>
            <w:tcW w:w="381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8C043E">
            <w:pPr>
              <w:spacing w:after="0"/>
            </w:pPr>
          </w:p>
        </w:tc>
      </w:tr>
      <w:tr w:rsidR="008C043E" w:rsidTr="00210184">
        <w:trPr>
          <w:jc w:val="center"/>
        </w:trPr>
        <w:tc>
          <w:tcPr>
            <w:tcW w:w="3631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proofErr w:type="spellStart"/>
            <w:r>
              <w:rPr>
                <w:b/>
                <w:color w:val="3A3A3A"/>
                <w:sz w:val="15"/>
              </w:rPr>
              <w:t>Напор</w:t>
            </w:r>
            <w:proofErr w:type="spellEnd"/>
            <w:r>
              <w:rPr>
                <w:b/>
                <w:color w:val="3A3A3A"/>
                <w:sz w:val="15"/>
              </w:rPr>
              <w:t xml:space="preserve"> </w:t>
            </w:r>
            <w:proofErr w:type="spellStart"/>
            <w:r>
              <w:rPr>
                <w:b/>
                <w:color w:val="3A3A3A"/>
                <w:sz w:val="15"/>
              </w:rPr>
              <w:t>на</w:t>
            </w:r>
            <w:proofErr w:type="spellEnd"/>
            <w:r>
              <w:rPr>
                <w:b/>
                <w:color w:val="3A3A3A"/>
                <w:sz w:val="15"/>
              </w:rPr>
              <w:t xml:space="preserve"> </w:t>
            </w:r>
            <w:proofErr w:type="spellStart"/>
            <w:r>
              <w:rPr>
                <w:b/>
                <w:color w:val="3A3A3A"/>
                <w:sz w:val="15"/>
              </w:rPr>
              <w:t>выходе</w:t>
            </w:r>
            <w:proofErr w:type="spellEnd"/>
            <w:r>
              <w:rPr>
                <w:b/>
                <w:color w:val="3A3A3A"/>
                <w:sz w:val="15"/>
              </w:rPr>
              <w:t>, H</w:t>
            </w:r>
          </w:p>
        </w:tc>
        <w:tc>
          <w:tcPr>
            <w:tcW w:w="2801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r>
              <w:rPr>
                <w:color w:val="3A3A3A"/>
                <w:sz w:val="15"/>
              </w:rPr>
              <w:t>м</w:t>
            </w:r>
          </w:p>
        </w:tc>
        <w:tc>
          <w:tcPr>
            <w:tcW w:w="381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8C043E">
            <w:pPr>
              <w:spacing w:after="0"/>
            </w:pPr>
          </w:p>
        </w:tc>
      </w:tr>
      <w:tr w:rsidR="008C043E" w:rsidTr="00210184">
        <w:trPr>
          <w:jc w:val="center"/>
        </w:trPr>
        <w:tc>
          <w:tcPr>
            <w:tcW w:w="3631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Pr="00210184" w:rsidRDefault="001D5E96">
            <w:pPr>
              <w:spacing w:after="0"/>
              <w:rPr>
                <w:lang w:val="ru-RU"/>
              </w:rPr>
            </w:pPr>
            <w:r w:rsidRPr="00210184">
              <w:rPr>
                <w:b/>
                <w:color w:val="3A3A3A"/>
                <w:sz w:val="15"/>
                <w:lang w:val="ru-RU"/>
              </w:rPr>
              <w:t xml:space="preserve">Давление на входе в станцию, </w:t>
            </w:r>
            <w:r>
              <w:rPr>
                <w:b/>
                <w:color w:val="3A3A3A"/>
                <w:sz w:val="15"/>
              </w:rPr>
              <w:t>P</w:t>
            </w:r>
            <w:proofErr w:type="spellStart"/>
            <w:r w:rsidRPr="00210184">
              <w:rPr>
                <w:b/>
                <w:color w:val="3A3A3A"/>
                <w:sz w:val="15"/>
                <w:lang w:val="ru-RU"/>
              </w:rPr>
              <w:t>всас</w:t>
            </w:r>
            <w:proofErr w:type="spellEnd"/>
          </w:p>
        </w:tc>
        <w:tc>
          <w:tcPr>
            <w:tcW w:w="2801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r>
              <w:rPr>
                <w:color w:val="3A3A3A"/>
                <w:sz w:val="15"/>
              </w:rPr>
              <w:t>м</w:t>
            </w:r>
          </w:p>
        </w:tc>
        <w:tc>
          <w:tcPr>
            <w:tcW w:w="381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8C043E">
            <w:pPr>
              <w:spacing w:after="0"/>
            </w:pPr>
          </w:p>
        </w:tc>
      </w:tr>
      <w:tr w:rsidR="008C043E" w:rsidTr="00210184">
        <w:trPr>
          <w:jc w:val="center"/>
        </w:trPr>
        <w:tc>
          <w:tcPr>
            <w:tcW w:w="3631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b/>
                <w:color w:val="3A3A3A"/>
                <w:sz w:val="15"/>
              </w:rPr>
              <w:t>Общее количество насосов</w:t>
            </w:r>
          </w:p>
        </w:tc>
        <w:tc>
          <w:tcPr>
            <w:tcW w:w="2801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r>
              <w:rPr>
                <w:color w:val="3A3A3A"/>
                <w:sz w:val="15"/>
              </w:rPr>
              <w:t>шт.</w:t>
            </w:r>
          </w:p>
        </w:tc>
        <w:tc>
          <w:tcPr>
            <w:tcW w:w="381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8C043E">
            <w:pPr>
              <w:spacing w:after="0"/>
            </w:pPr>
          </w:p>
        </w:tc>
      </w:tr>
      <w:tr w:rsidR="008C043E" w:rsidTr="00210184">
        <w:trPr>
          <w:jc w:val="center"/>
        </w:trPr>
        <w:tc>
          <w:tcPr>
            <w:tcW w:w="3631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b/>
                <w:color w:val="3A3A3A"/>
                <w:sz w:val="15"/>
              </w:rPr>
              <w:t>Количество рабочих</w:t>
            </w:r>
          </w:p>
        </w:tc>
        <w:tc>
          <w:tcPr>
            <w:tcW w:w="2801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r>
              <w:rPr>
                <w:color w:val="3A3A3A"/>
                <w:sz w:val="15"/>
              </w:rPr>
              <w:t>шт.</w:t>
            </w:r>
          </w:p>
        </w:tc>
        <w:tc>
          <w:tcPr>
            <w:tcW w:w="381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8C043E">
            <w:pPr>
              <w:spacing w:after="0"/>
            </w:pPr>
          </w:p>
        </w:tc>
      </w:tr>
      <w:tr w:rsidR="008C043E" w:rsidTr="00210184">
        <w:trPr>
          <w:jc w:val="center"/>
        </w:trPr>
        <w:tc>
          <w:tcPr>
            <w:tcW w:w="3631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b/>
                <w:color w:val="3A3A3A"/>
                <w:sz w:val="15"/>
              </w:rPr>
              <w:t>Количество в "жестком" резерве</w:t>
            </w:r>
          </w:p>
        </w:tc>
        <w:tc>
          <w:tcPr>
            <w:tcW w:w="2801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r>
              <w:rPr>
                <w:color w:val="3A3A3A"/>
                <w:sz w:val="15"/>
              </w:rPr>
              <w:t>шт.</w:t>
            </w:r>
          </w:p>
        </w:tc>
        <w:tc>
          <w:tcPr>
            <w:tcW w:w="381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8C043E">
            <w:pPr>
              <w:spacing w:after="0"/>
            </w:pPr>
          </w:p>
        </w:tc>
      </w:tr>
      <w:tr w:rsidR="008C043E" w:rsidTr="00210184">
        <w:trPr>
          <w:jc w:val="center"/>
        </w:trPr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A3A3A"/>
            <w:tcMar>
              <w:top w:w="70" w:type="dxa"/>
              <w:left w:w="100" w:type="dxa"/>
              <w:bottom w:w="7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b/>
                <w:color w:val="FFFFFF"/>
              </w:rPr>
              <w:t>Варианты установки</w:t>
            </w:r>
          </w:p>
        </w:tc>
      </w:tr>
      <w:tr w:rsidR="008C043E" w:rsidTr="00210184">
        <w:trPr>
          <w:jc w:val="center"/>
        </w:trPr>
        <w:tc>
          <w:tcPr>
            <w:tcW w:w="3631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С подпором</w:t>
            </w:r>
          </w:p>
        </w:tc>
        <w:tc>
          <w:tcPr>
            <w:tcW w:w="2801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Забор из емкости</w:t>
            </w:r>
          </w:p>
        </w:tc>
        <w:tc>
          <w:tcPr>
            <w:tcW w:w="381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Самовсасывающая ________________________</w:t>
            </w:r>
          </w:p>
        </w:tc>
      </w:tr>
      <w:tr w:rsidR="008C043E" w:rsidRPr="00210184" w:rsidTr="00210184">
        <w:trPr>
          <w:jc w:val="center"/>
        </w:trPr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A3A3A"/>
            <w:tcMar>
              <w:top w:w="70" w:type="dxa"/>
              <w:left w:w="100" w:type="dxa"/>
              <w:bottom w:w="70" w:type="dxa"/>
              <w:right w:w="80" w:type="dxa"/>
            </w:tcMar>
            <w:vAlign w:val="center"/>
          </w:tcPr>
          <w:p w:rsidR="008C043E" w:rsidRPr="00210184" w:rsidRDefault="001D5E96">
            <w:pPr>
              <w:spacing w:after="0"/>
              <w:rPr>
                <w:lang w:val="ru-RU"/>
              </w:rPr>
            </w:pPr>
            <w:r w:rsidRPr="00210184">
              <w:rPr>
                <w:b/>
                <w:color w:val="FFFFFF"/>
                <w:lang w:val="ru-RU"/>
              </w:rPr>
              <w:t>Перекачиваемая среда и спец. условия</w:t>
            </w:r>
          </w:p>
        </w:tc>
      </w:tr>
      <w:tr w:rsidR="008C043E" w:rsidTr="00210184">
        <w:trPr>
          <w:jc w:val="center"/>
        </w:trPr>
        <w:tc>
          <w:tcPr>
            <w:tcW w:w="3631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Вода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водопроводная</w:t>
            </w:r>
            <w:proofErr w:type="spellEnd"/>
          </w:p>
        </w:tc>
        <w:tc>
          <w:tcPr>
            <w:tcW w:w="2801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Вода техническая</w:t>
            </w:r>
          </w:p>
        </w:tc>
        <w:tc>
          <w:tcPr>
            <w:tcW w:w="381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Другая ________________________</w:t>
            </w:r>
          </w:p>
        </w:tc>
      </w:tr>
      <w:tr w:rsidR="008C043E" w:rsidTr="00210184">
        <w:trPr>
          <w:tblHeader/>
          <w:jc w:val="center"/>
        </w:trPr>
        <w:tc>
          <w:tcPr>
            <w:tcW w:w="3631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Параметр</w:t>
            </w:r>
          </w:p>
        </w:tc>
        <w:tc>
          <w:tcPr>
            <w:tcW w:w="2801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Ед. изм.</w:t>
            </w:r>
          </w:p>
        </w:tc>
        <w:tc>
          <w:tcPr>
            <w:tcW w:w="381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Значение</w:t>
            </w:r>
          </w:p>
        </w:tc>
      </w:tr>
      <w:tr w:rsidR="008C043E" w:rsidTr="00210184">
        <w:trPr>
          <w:jc w:val="center"/>
        </w:trPr>
        <w:tc>
          <w:tcPr>
            <w:tcW w:w="3631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b/>
                <w:color w:val="3A3A3A"/>
                <w:sz w:val="15"/>
              </w:rPr>
              <w:t>Температура среды</w:t>
            </w:r>
          </w:p>
        </w:tc>
        <w:tc>
          <w:tcPr>
            <w:tcW w:w="2801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r>
              <w:rPr>
                <w:color w:val="3A3A3A"/>
                <w:sz w:val="15"/>
              </w:rPr>
              <w:t>°C</w:t>
            </w:r>
          </w:p>
        </w:tc>
        <w:tc>
          <w:tcPr>
            <w:tcW w:w="381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8C043E">
            <w:pPr>
              <w:spacing w:after="0"/>
            </w:pPr>
          </w:p>
        </w:tc>
      </w:tr>
      <w:tr w:rsidR="008C043E" w:rsidTr="00210184">
        <w:trPr>
          <w:jc w:val="center"/>
        </w:trPr>
        <w:tc>
          <w:tcPr>
            <w:tcW w:w="3631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b/>
                <w:color w:val="3A3A3A"/>
                <w:sz w:val="15"/>
              </w:rPr>
              <w:t>Температура окружающей среды</w:t>
            </w:r>
          </w:p>
        </w:tc>
        <w:tc>
          <w:tcPr>
            <w:tcW w:w="2801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r>
              <w:rPr>
                <w:color w:val="3A3A3A"/>
                <w:sz w:val="15"/>
              </w:rPr>
              <w:t>°C</w:t>
            </w:r>
          </w:p>
        </w:tc>
        <w:tc>
          <w:tcPr>
            <w:tcW w:w="381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8C043E">
            <w:pPr>
              <w:spacing w:after="0"/>
            </w:pPr>
          </w:p>
        </w:tc>
      </w:tr>
      <w:tr w:rsidR="008C043E" w:rsidTr="00210184">
        <w:trPr>
          <w:jc w:val="center"/>
        </w:trPr>
        <w:tc>
          <w:tcPr>
            <w:tcW w:w="3631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b/>
                <w:color w:val="3A3A3A"/>
                <w:sz w:val="15"/>
              </w:rPr>
              <w:t>Примеси</w:t>
            </w:r>
          </w:p>
        </w:tc>
        <w:tc>
          <w:tcPr>
            <w:tcW w:w="2801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r>
              <w:rPr>
                <w:color w:val="3A3A3A"/>
                <w:sz w:val="15"/>
              </w:rPr>
              <w:t>—</w:t>
            </w:r>
          </w:p>
        </w:tc>
        <w:tc>
          <w:tcPr>
            <w:tcW w:w="381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8C043E">
            <w:pPr>
              <w:spacing w:after="0"/>
            </w:pPr>
          </w:p>
        </w:tc>
      </w:tr>
      <w:tr w:rsidR="008C043E" w:rsidTr="00210184">
        <w:trPr>
          <w:jc w:val="center"/>
        </w:trPr>
        <w:tc>
          <w:tcPr>
            <w:tcW w:w="3631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b/>
                <w:color w:val="3A3A3A"/>
                <w:sz w:val="15"/>
              </w:rPr>
              <w:t>Другая перекачиваемая среда</w:t>
            </w:r>
          </w:p>
        </w:tc>
        <w:tc>
          <w:tcPr>
            <w:tcW w:w="2801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r>
              <w:rPr>
                <w:color w:val="3A3A3A"/>
                <w:sz w:val="15"/>
              </w:rPr>
              <w:t>—</w:t>
            </w:r>
          </w:p>
        </w:tc>
        <w:tc>
          <w:tcPr>
            <w:tcW w:w="381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8C043E">
            <w:pPr>
              <w:spacing w:after="0"/>
            </w:pPr>
          </w:p>
        </w:tc>
      </w:tr>
      <w:tr w:rsidR="008C043E" w:rsidRPr="00210184" w:rsidTr="00210184">
        <w:trPr>
          <w:jc w:val="center"/>
        </w:trPr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A3A3A"/>
            <w:tcMar>
              <w:top w:w="70" w:type="dxa"/>
              <w:left w:w="100" w:type="dxa"/>
              <w:bottom w:w="70" w:type="dxa"/>
              <w:right w:w="80" w:type="dxa"/>
            </w:tcMar>
            <w:vAlign w:val="center"/>
          </w:tcPr>
          <w:p w:rsidR="008C043E" w:rsidRPr="00210184" w:rsidRDefault="001D5E96">
            <w:pPr>
              <w:spacing w:after="0"/>
              <w:rPr>
                <w:lang w:val="ru-RU"/>
              </w:rPr>
            </w:pPr>
            <w:r w:rsidRPr="00210184">
              <w:rPr>
                <w:b/>
                <w:color w:val="FFFFFF"/>
                <w:lang w:val="ru-RU"/>
              </w:rPr>
              <w:t>Тип входного сигнала на запуск / тип пуска</w:t>
            </w:r>
          </w:p>
        </w:tc>
      </w:tr>
      <w:tr w:rsidR="008C043E" w:rsidTr="00210184">
        <w:trPr>
          <w:tblHeader/>
          <w:jc w:val="center"/>
        </w:trPr>
        <w:tc>
          <w:tcPr>
            <w:tcW w:w="4190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Тип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входного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сигнала</w:t>
            </w:r>
            <w:proofErr w:type="spellEnd"/>
          </w:p>
        </w:tc>
        <w:tc>
          <w:tcPr>
            <w:tcW w:w="605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Тип пуска</w:t>
            </w:r>
          </w:p>
        </w:tc>
      </w:tr>
      <w:tr w:rsidR="008C043E" w:rsidTr="00210184">
        <w:trPr>
          <w:jc w:val="center"/>
        </w:trPr>
        <w:tc>
          <w:tcPr>
            <w:tcW w:w="4190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С кнопочных постов (дискретный)</w:t>
            </w:r>
          </w:p>
        </w:tc>
        <w:tc>
          <w:tcPr>
            <w:tcW w:w="605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Прямой</w:t>
            </w:r>
          </w:p>
        </w:tc>
      </w:tr>
      <w:tr w:rsidR="008C043E" w:rsidTr="00210184">
        <w:trPr>
          <w:jc w:val="center"/>
        </w:trPr>
        <w:tc>
          <w:tcPr>
            <w:tcW w:w="4190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С поста охраны</w:t>
            </w:r>
            <w:r>
              <w:rPr>
                <w:sz w:val="15"/>
              </w:rPr>
              <w:t xml:space="preserve"> (дискретный)</w:t>
            </w:r>
          </w:p>
        </w:tc>
        <w:tc>
          <w:tcPr>
            <w:tcW w:w="605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Звезда/треугольник</w:t>
            </w:r>
          </w:p>
        </w:tc>
      </w:tr>
      <w:tr w:rsidR="008C043E" w:rsidTr="00210184">
        <w:trPr>
          <w:jc w:val="center"/>
        </w:trPr>
        <w:tc>
          <w:tcPr>
            <w:tcW w:w="4190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С диспетчерского пульта (дискретный)</w:t>
            </w:r>
          </w:p>
        </w:tc>
        <w:tc>
          <w:tcPr>
            <w:tcW w:w="605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Плавный (УПП)</w:t>
            </w:r>
          </w:p>
        </w:tc>
      </w:tr>
      <w:tr w:rsidR="008C043E" w:rsidTr="00210184">
        <w:trPr>
          <w:jc w:val="center"/>
        </w:trPr>
        <w:tc>
          <w:tcPr>
            <w:tcW w:w="4190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Pr="00210184" w:rsidRDefault="001D5E96">
            <w:pPr>
              <w:spacing w:after="0"/>
              <w:rPr>
                <w:lang w:val="ru-RU"/>
              </w:rPr>
            </w:pPr>
            <w:r w:rsidRPr="00210184">
              <w:rPr>
                <w:sz w:val="15"/>
                <w:lang w:val="ru-RU"/>
              </w:rPr>
              <w:t>☐</w:t>
            </w:r>
            <w:r w:rsidRPr="00210184">
              <w:rPr>
                <w:sz w:val="15"/>
                <w:lang w:val="ru-RU"/>
              </w:rPr>
              <w:t xml:space="preserve"> Только ручной непосредственно с ШУ станции</w:t>
            </w:r>
          </w:p>
        </w:tc>
        <w:tc>
          <w:tcPr>
            <w:tcW w:w="605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Частотно-каскадный</w:t>
            </w:r>
            <w:proofErr w:type="spellEnd"/>
          </w:p>
        </w:tc>
      </w:tr>
      <w:tr w:rsidR="008C043E" w:rsidTr="00210184">
        <w:trPr>
          <w:jc w:val="center"/>
        </w:trPr>
        <w:tc>
          <w:tcPr>
            <w:tcW w:w="4190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Pr="00210184" w:rsidRDefault="001D5E96">
            <w:pPr>
              <w:spacing w:after="0"/>
              <w:rPr>
                <w:lang w:val="ru-RU"/>
              </w:rPr>
            </w:pPr>
            <w:r w:rsidRPr="00210184">
              <w:rPr>
                <w:sz w:val="15"/>
                <w:lang w:val="ru-RU"/>
              </w:rPr>
              <w:t>☐</w:t>
            </w:r>
            <w:r w:rsidRPr="00210184">
              <w:rPr>
                <w:sz w:val="15"/>
                <w:lang w:val="ru-RU"/>
              </w:rPr>
              <w:t xml:space="preserve"> Другой (указать тип и выходной сигнал)</w:t>
            </w:r>
          </w:p>
        </w:tc>
        <w:tc>
          <w:tcPr>
            <w:tcW w:w="605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Мультичастотный</w:t>
            </w:r>
            <w:proofErr w:type="spellEnd"/>
          </w:p>
        </w:tc>
      </w:tr>
    </w:tbl>
    <w:p w:rsidR="008C043E" w:rsidRDefault="001D5E96">
      <w:r>
        <w:br w:type="page"/>
      </w:r>
    </w:p>
    <w:tbl>
      <w:tblPr>
        <w:tblW w:w="10250" w:type="dxa"/>
        <w:jc w:val="center"/>
        <w:tblLayout w:type="fixed"/>
        <w:tblLook w:val="04A0" w:firstRow="1" w:lastRow="0" w:firstColumn="1" w:lastColumn="0" w:noHBand="0" w:noVBand="1"/>
      </w:tblPr>
      <w:tblGrid>
        <w:gridCol w:w="3633"/>
        <w:gridCol w:w="563"/>
        <w:gridCol w:w="2239"/>
        <w:gridCol w:w="3800"/>
        <w:gridCol w:w="15"/>
      </w:tblGrid>
      <w:tr w:rsidR="008C043E" w:rsidRPr="00210184" w:rsidTr="00210184">
        <w:trPr>
          <w:gridAfter w:val="1"/>
          <w:wAfter w:w="15" w:type="dxa"/>
          <w:jc w:val="center"/>
        </w:trPr>
        <w:tc>
          <w:tcPr>
            <w:tcW w:w="10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A3A3A"/>
            <w:tcMar>
              <w:top w:w="70" w:type="dxa"/>
              <w:left w:w="100" w:type="dxa"/>
              <w:bottom w:w="70" w:type="dxa"/>
              <w:right w:w="80" w:type="dxa"/>
            </w:tcMar>
            <w:vAlign w:val="center"/>
          </w:tcPr>
          <w:p w:rsidR="008C043E" w:rsidRPr="00210184" w:rsidRDefault="001D5E96">
            <w:pPr>
              <w:spacing w:after="0"/>
              <w:rPr>
                <w:lang w:val="ru-RU"/>
              </w:rPr>
            </w:pPr>
            <w:r w:rsidRPr="00210184">
              <w:rPr>
                <w:b/>
                <w:color w:val="FFFFFF"/>
                <w:lang w:val="ru-RU"/>
              </w:rPr>
              <w:lastRenderedPageBreak/>
              <w:t xml:space="preserve">Дискретные выводы / защита от </w:t>
            </w:r>
            <w:r w:rsidRPr="00210184">
              <w:rPr>
                <w:b/>
                <w:color w:val="FFFFFF"/>
                <w:lang w:val="ru-RU"/>
              </w:rPr>
              <w:t>сухого хода / дополнительное оборудование</w:t>
            </w:r>
          </w:p>
        </w:tc>
      </w:tr>
      <w:tr w:rsidR="008C043E" w:rsidTr="00210184">
        <w:trPr>
          <w:tblHeader/>
          <w:jc w:val="center"/>
        </w:trPr>
        <w:tc>
          <w:tcPr>
            <w:tcW w:w="363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proofErr w:type="spellStart"/>
            <w:r>
              <w:rPr>
                <w:b/>
                <w:color w:val="FFFFFF"/>
                <w:sz w:val="15"/>
              </w:rPr>
              <w:t>Дискретные</w:t>
            </w:r>
            <w:proofErr w:type="spellEnd"/>
            <w:r>
              <w:rPr>
                <w:b/>
                <w:color w:val="FFFFFF"/>
                <w:sz w:val="15"/>
              </w:rPr>
              <w:t xml:space="preserve"> </w:t>
            </w:r>
            <w:proofErr w:type="spellStart"/>
            <w:r>
              <w:rPr>
                <w:b/>
                <w:color w:val="FFFFFF"/>
                <w:sz w:val="15"/>
              </w:rPr>
              <w:t>выводы</w:t>
            </w:r>
            <w:proofErr w:type="spellEnd"/>
          </w:p>
        </w:tc>
        <w:tc>
          <w:tcPr>
            <w:tcW w:w="2802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r>
              <w:rPr>
                <w:b/>
                <w:color w:val="FFFFFF"/>
                <w:sz w:val="15"/>
              </w:rPr>
              <w:t>Защита от сухого хода</w:t>
            </w:r>
          </w:p>
        </w:tc>
        <w:tc>
          <w:tcPr>
            <w:tcW w:w="381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r>
              <w:rPr>
                <w:b/>
                <w:color w:val="FFFFFF"/>
                <w:sz w:val="15"/>
              </w:rPr>
              <w:t>Дополнительное оборудование</w:t>
            </w:r>
          </w:p>
        </w:tc>
      </w:tr>
      <w:tr w:rsidR="008C043E" w:rsidTr="00210184">
        <w:trPr>
          <w:jc w:val="center"/>
        </w:trPr>
        <w:tc>
          <w:tcPr>
            <w:tcW w:w="363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Проблесковый маячок</w:t>
            </w:r>
          </w:p>
        </w:tc>
        <w:tc>
          <w:tcPr>
            <w:tcW w:w="2802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Реле давления (сухой контакт)</w:t>
            </w:r>
          </w:p>
        </w:tc>
        <w:tc>
          <w:tcPr>
            <w:tcW w:w="381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Дренажный насос</w:t>
            </w:r>
          </w:p>
        </w:tc>
      </w:tr>
      <w:tr w:rsidR="008C043E" w:rsidTr="00210184">
        <w:trPr>
          <w:jc w:val="center"/>
        </w:trPr>
        <w:tc>
          <w:tcPr>
            <w:tcW w:w="363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Счетчик электроэнергии</w:t>
            </w:r>
          </w:p>
        </w:tc>
        <w:tc>
          <w:tcPr>
            <w:tcW w:w="2802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Датчик давления 4-20 мА</w:t>
            </w:r>
          </w:p>
        </w:tc>
        <w:tc>
          <w:tcPr>
            <w:tcW w:w="381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Жокей насос</w:t>
            </w:r>
          </w:p>
        </w:tc>
      </w:tr>
      <w:tr w:rsidR="008C043E" w:rsidTr="00210184">
        <w:trPr>
          <w:jc w:val="center"/>
        </w:trPr>
        <w:tc>
          <w:tcPr>
            <w:tcW w:w="363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Задвижки с конц. вык.</w:t>
            </w:r>
          </w:p>
        </w:tc>
        <w:tc>
          <w:tcPr>
            <w:tcW w:w="2802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Pr="00210184" w:rsidRDefault="001D5E96">
            <w:pPr>
              <w:spacing w:after="0"/>
              <w:rPr>
                <w:lang w:val="ru-RU"/>
              </w:rPr>
            </w:pPr>
            <w:r w:rsidRPr="00210184">
              <w:rPr>
                <w:sz w:val="15"/>
                <w:lang w:val="ru-RU"/>
              </w:rPr>
              <w:t>☐</w:t>
            </w:r>
            <w:r w:rsidRPr="00210184">
              <w:rPr>
                <w:sz w:val="15"/>
                <w:lang w:val="ru-RU"/>
              </w:rPr>
              <w:t xml:space="preserve"> Поплавковый датчик уровня (если забор из резервуара)</w:t>
            </w:r>
          </w:p>
        </w:tc>
        <w:tc>
          <w:tcPr>
            <w:tcW w:w="381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Упр</w:t>
            </w:r>
            <w:proofErr w:type="spellEnd"/>
            <w:r>
              <w:rPr>
                <w:sz w:val="15"/>
              </w:rPr>
              <w:t>. задвижкой</w:t>
            </w:r>
          </w:p>
        </w:tc>
      </w:tr>
      <w:tr w:rsidR="008C043E" w:rsidTr="00210184">
        <w:trPr>
          <w:jc w:val="center"/>
        </w:trPr>
        <w:tc>
          <w:tcPr>
            <w:tcW w:w="363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Задвижки отсечные</w:t>
            </w:r>
          </w:p>
        </w:tc>
        <w:tc>
          <w:tcPr>
            <w:tcW w:w="2802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Pr="00210184" w:rsidRDefault="001D5E96">
            <w:pPr>
              <w:spacing w:after="0"/>
              <w:rPr>
                <w:lang w:val="ru-RU"/>
              </w:rPr>
            </w:pPr>
            <w:r w:rsidRPr="00210184">
              <w:rPr>
                <w:sz w:val="15"/>
                <w:lang w:val="ru-RU"/>
              </w:rPr>
              <w:t>☐</w:t>
            </w:r>
            <w:r w:rsidRPr="00210184">
              <w:rPr>
                <w:sz w:val="15"/>
                <w:lang w:val="ru-RU"/>
              </w:rPr>
              <w:t xml:space="preserve"> Отсутствует (в ШУ установить перемычки)</w:t>
            </w:r>
          </w:p>
        </w:tc>
        <w:tc>
          <w:tcPr>
            <w:tcW w:w="381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Розетка</w:t>
            </w:r>
            <w:proofErr w:type="spellEnd"/>
            <w:r>
              <w:rPr>
                <w:sz w:val="15"/>
              </w:rPr>
              <w:t xml:space="preserve"> в ШУ</w:t>
            </w:r>
          </w:p>
        </w:tc>
        <w:bookmarkStart w:id="0" w:name="_GoBack"/>
        <w:bookmarkEnd w:id="0"/>
      </w:tr>
      <w:tr w:rsidR="008C043E" w:rsidTr="00210184">
        <w:trPr>
          <w:jc w:val="center"/>
        </w:trPr>
        <w:tc>
          <w:tcPr>
            <w:tcW w:w="363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Счетчик моточасов</w:t>
            </w:r>
          </w:p>
        </w:tc>
        <w:tc>
          <w:tcPr>
            <w:tcW w:w="2802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Pr="00210184" w:rsidRDefault="001D5E96">
            <w:pPr>
              <w:spacing w:after="0"/>
              <w:rPr>
                <w:lang w:val="ru-RU"/>
              </w:rPr>
            </w:pPr>
            <w:r w:rsidRPr="00210184">
              <w:rPr>
                <w:sz w:val="15"/>
                <w:lang w:val="ru-RU"/>
              </w:rPr>
              <w:t>☐</w:t>
            </w:r>
            <w:r w:rsidRPr="00210184">
              <w:rPr>
                <w:sz w:val="15"/>
                <w:lang w:val="ru-RU"/>
              </w:rPr>
              <w:t xml:space="preserve"> Другой (указать тип и выходной сигнал)</w:t>
            </w:r>
          </w:p>
        </w:tc>
        <w:tc>
          <w:tcPr>
            <w:tcW w:w="381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Освещение</w:t>
            </w:r>
            <w:proofErr w:type="spellEnd"/>
            <w:r>
              <w:rPr>
                <w:sz w:val="15"/>
              </w:rPr>
              <w:t xml:space="preserve"> в ШУ</w:t>
            </w:r>
          </w:p>
        </w:tc>
      </w:tr>
      <w:tr w:rsidR="008C043E" w:rsidTr="00210184">
        <w:trPr>
          <w:jc w:val="center"/>
        </w:trPr>
        <w:tc>
          <w:tcPr>
            <w:tcW w:w="363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8C043E">
            <w:pPr>
              <w:spacing w:after="0"/>
            </w:pPr>
          </w:p>
        </w:tc>
        <w:tc>
          <w:tcPr>
            <w:tcW w:w="2802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8C043E">
            <w:pPr>
              <w:spacing w:after="0"/>
            </w:pPr>
          </w:p>
        </w:tc>
        <w:tc>
          <w:tcPr>
            <w:tcW w:w="381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Обогрев</w:t>
            </w:r>
          </w:p>
        </w:tc>
      </w:tr>
      <w:tr w:rsidR="008C043E" w:rsidTr="00210184">
        <w:trPr>
          <w:gridAfter w:val="1"/>
          <w:wAfter w:w="15" w:type="dxa"/>
          <w:jc w:val="center"/>
        </w:trPr>
        <w:tc>
          <w:tcPr>
            <w:tcW w:w="10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A3A3A"/>
            <w:tcMar>
              <w:top w:w="70" w:type="dxa"/>
              <w:left w:w="100" w:type="dxa"/>
              <w:bottom w:w="7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b/>
                <w:color w:val="FFFFFF"/>
              </w:rPr>
              <w:t>Монтаж</w:t>
            </w:r>
          </w:p>
        </w:tc>
      </w:tr>
      <w:tr w:rsidR="008C043E" w:rsidTr="00210184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Pr="00210184" w:rsidRDefault="001D5E96">
            <w:pPr>
              <w:spacing w:after="0"/>
              <w:rPr>
                <w:lang w:val="ru-RU"/>
              </w:rPr>
            </w:pPr>
            <w:r w:rsidRPr="00210184">
              <w:rPr>
                <w:sz w:val="16"/>
                <w:lang w:val="ru-RU"/>
              </w:rPr>
              <w:t>☐</w:t>
            </w:r>
            <w:r w:rsidRPr="00210184">
              <w:rPr>
                <w:sz w:val="16"/>
                <w:lang w:val="ru-RU"/>
              </w:rPr>
              <w:t xml:space="preserve"> Установка в павильоне из </w:t>
            </w:r>
            <w:proofErr w:type="spellStart"/>
            <w:r w:rsidRPr="00210184">
              <w:rPr>
                <w:sz w:val="16"/>
                <w:lang w:val="ru-RU"/>
              </w:rPr>
              <w:t>металлокаркаса</w:t>
            </w:r>
            <w:proofErr w:type="spellEnd"/>
            <w:r w:rsidRPr="00210184">
              <w:rPr>
                <w:sz w:val="16"/>
                <w:lang w:val="ru-RU"/>
              </w:rPr>
              <w:t xml:space="preserve"> и сэндвич-панелей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Установка</w:t>
            </w:r>
            <w:proofErr w:type="spell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стеклопластиковом</w:t>
            </w:r>
            <w:proofErr w:type="spellEnd"/>
            <w:r>
              <w:rPr>
                <w:sz w:val="16"/>
              </w:rPr>
              <w:t xml:space="preserve"> резервуаре</w:t>
            </w:r>
          </w:p>
        </w:tc>
      </w:tr>
      <w:tr w:rsidR="008C043E" w:rsidTr="00210184">
        <w:trPr>
          <w:tblHeader/>
          <w:jc w:val="center"/>
        </w:trPr>
        <w:tc>
          <w:tcPr>
            <w:tcW w:w="363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Параметр</w:t>
            </w:r>
          </w:p>
        </w:tc>
        <w:tc>
          <w:tcPr>
            <w:tcW w:w="2802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Ед. изм.</w:t>
            </w:r>
          </w:p>
        </w:tc>
        <w:tc>
          <w:tcPr>
            <w:tcW w:w="381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Значение</w:t>
            </w:r>
          </w:p>
        </w:tc>
      </w:tr>
      <w:tr w:rsidR="008C043E" w:rsidTr="00210184">
        <w:trPr>
          <w:jc w:val="center"/>
        </w:trPr>
        <w:tc>
          <w:tcPr>
            <w:tcW w:w="363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Pr="00210184" w:rsidRDefault="001D5E96">
            <w:pPr>
              <w:spacing w:after="0"/>
              <w:rPr>
                <w:lang w:val="ru-RU"/>
              </w:rPr>
            </w:pPr>
            <w:r w:rsidRPr="00210184">
              <w:rPr>
                <w:b/>
                <w:color w:val="3A3A3A"/>
                <w:sz w:val="15"/>
                <w:lang w:val="ru-RU"/>
              </w:rPr>
              <w:t xml:space="preserve">Глубина залегания </w:t>
            </w:r>
            <w:proofErr w:type="spellStart"/>
            <w:r w:rsidRPr="00210184">
              <w:rPr>
                <w:b/>
                <w:color w:val="3A3A3A"/>
                <w:sz w:val="15"/>
                <w:lang w:val="ru-RU"/>
              </w:rPr>
              <w:t>всас</w:t>
            </w:r>
            <w:proofErr w:type="spellEnd"/>
            <w:r w:rsidRPr="00210184">
              <w:rPr>
                <w:b/>
                <w:color w:val="3A3A3A"/>
                <w:sz w:val="15"/>
                <w:lang w:val="ru-RU"/>
              </w:rPr>
              <w:t>. кол-</w:t>
            </w:r>
            <w:proofErr w:type="spellStart"/>
            <w:r w:rsidRPr="00210184">
              <w:rPr>
                <w:b/>
                <w:color w:val="3A3A3A"/>
                <w:sz w:val="15"/>
                <w:lang w:val="ru-RU"/>
              </w:rPr>
              <w:t>ра</w:t>
            </w:r>
            <w:proofErr w:type="spellEnd"/>
          </w:p>
        </w:tc>
        <w:tc>
          <w:tcPr>
            <w:tcW w:w="2802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proofErr w:type="spellStart"/>
            <w:r>
              <w:rPr>
                <w:color w:val="3A3A3A"/>
                <w:sz w:val="15"/>
              </w:rPr>
              <w:t>мм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8C043E">
            <w:pPr>
              <w:spacing w:after="0"/>
            </w:pPr>
          </w:p>
        </w:tc>
      </w:tr>
      <w:tr w:rsidR="008C043E" w:rsidTr="00210184">
        <w:trPr>
          <w:jc w:val="center"/>
        </w:trPr>
        <w:tc>
          <w:tcPr>
            <w:tcW w:w="363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Pr="00210184" w:rsidRDefault="001D5E96">
            <w:pPr>
              <w:spacing w:after="0"/>
              <w:rPr>
                <w:lang w:val="ru-RU"/>
              </w:rPr>
            </w:pPr>
            <w:r w:rsidRPr="00210184">
              <w:rPr>
                <w:b/>
                <w:color w:val="3A3A3A"/>
                <w:sz w:val="15"/>
                <w:lang w:val="ru-RU"/>
              </w:rPr>
              <w:t>Глубина залегания напор. кол-</w:t>
            </w:r>
            <w:proofErr w:type="spellStart"/>
            <w:r w:rsidRPr="00210184">
              <w:rPr>
                <w:b/>
                <w:color w:val="3A3A3A"/>
                <w:sz w:val="15"/>
                <w:lang w:val="ru-RU"/>
              </w:rPr>
              <w:t>ра</w:t>
            </w:r>
            <w:proofErr w:type="spellEnd"/>
          </w:p>
        </w:tc>
        <w:tc>
          <w:tcPr>
            <w:tcW w:w="2802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proofErr w:type="spellStart"/>
            <w:r>
              <w:rPr>
                <w:color w:val="3A3A3A"/>
                <w:sz w:val="15"/>
              </w:rPr>
              <w:t>мм</w:t>
            </w:r>
            <w:proofErr w:type="spellEnd"/>
          </w:p>
        </w:tc>
        <w:tc>
          <w:tcPr>
            <w:tcW w:w="3815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8C043E">
            <w:pPr>
              <w:spacing w:after="0"/>
            </w:pPr>
          </w:p>
        </w:tc>
      </w:tr>
      <w:tr w:rsidR="008C043E" w:rsidTr="00210184">
        <w:trPr>
          <w:gridAfter w:val="1"/>
          <w:wAfter w:w="15" w:type="dxa"/>
          <w:jc w:val="center"/>
        </w:trPr>
        <w:tc>
          <w:tcPr>
            <w:tcW w:w="10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A3A3A"/>
            <w:tcMar>
              <w:top w:w="70" w:type="dxa"/>
              <w:left w:w="100" w:type="dxa"/>
              <w:bottom w:w="7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b/>
                <w:color w:val="FFFFFF"/>
              </w:rPr>
              <w:t xml:space="preserve">Дополнительные условия / </w:t>
            </w:r>
            <w:r>
              <w:rPr>
                <w:b/>
                <w:color w:val="FFFFFF"/>
              </w:rPr>
              <w:t>диспетчеризация</w:t>
            </w:r>
          </w:p>
        </w:tc>
      </w:tr>
      <w:tr w:rsidR="008C043E" w:rsidTr="00210184">
        <w:trPr>
          <w:tblHeader/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Дополнительные условия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3A3A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Диспетчеризация</w:t>
            </w:r>
          </w:p>
        </w:tc>
      </w:tr>
      <w:tr w:rsidR="008C043E" w:rsidTr="00210184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Виброопоры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RS 485 (ModBus)</w:t>
            </w:r>
          </w:p>
        </w:tc>
      </w:tr>
      <w:tr w:rsidR="008C043E" w:rsidTr="00210184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Вибровставки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GSM/GPRS модем</w:t>
            </w:r>
          </w:p>
        </w:tc>
      </w:tr>
      <w:tr w:rsidR="008C043E" w:rsidTr="00210184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АВР+ДГ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GSM (sms) модем</w:t>
            </w:r>
          </w:p>
        </w:tc>
      </w:tr>
      <w:tr w:rsidR="008C043E" w:rsidTr="00210184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ШУ отдельно от АНС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По радиоканалу</w:t>
            </w:r>
          </w:p>
        </w:tc>
      </w:tr>
      <w:tr w:rsidR="008C043E" w:rsidTr="00210184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ПЛК на базе Siemens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По оптоволокну</w:t>
            </w:r>
          </w:p>
        </w:tc>
      </w:tr>
      <w:tr w:rsidR="008C043E" w:rsidTr="00210184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Ревун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По Wi‑Fi</w:t>
            </w:r>
          </w:p>
        </w:tc>
      </w:tr>
      <w:tr w:rsidR="008C043E" w:rsidTr="00210184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Вольтметр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AFA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с АРМ оператора</w:t>
            </w:r>
          </w:p>
        </w:tc>
      </w:tr>
      <w:tr w:rsidR="008C043E" w:rsidTr="00210184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Амперметр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Другое</w:t>
            </w:r>
          </w:p>
        </w:tc>
      </w:tr>
      <w:tr w:rsidR="008C043E" w:rsidTr="00210184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b/>
                <w:color w:val="3A3A3A"/>
                <w:sz w:val="16"/>
              </w:rPr>
              <w:t>Дополнительная информация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br/>
            </w:r>
            <w:r>
              <w:br/>
            </w:r>
            <w:r>
              <w:br/>
            </w:r>
          </w:p>
        </w:tc>
      </w:tr>
      <w:tr w:rsidR="008C043E" w:rsidTr="00210184">
        <w:trPr>
          <w:jc w:val="center"/>
        </w:trPr>
        <w:tc>
          <w:tcPr>
            <w:tcW w:w="4196" w:type="dxa"/>
            <w:gridSpan w:val="2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b/>
                <w:color w:val="3A3A3A"/>
                <w:sz w:val="16"/>
              </w:rPr>
              <w:t>Дата составления: ______________________</w:t>
            </w:r>
          </w:p>
        </w:tc>
        <w:tc>
          <w:tcPr>
            <w:tcW w:w="6054" w:type="dxa"/>
            <w:gridSpan w:val="3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043E" w:rsidRDefault="001D5E96">
            <w:pPr>
              <w:spacing w:after="0"/>
            </w:pPr>
            <w:r>
              <w:rPr>
                <w:b/>
                <w:color w:val="3A3A3A"/>
                <w:sz w:val="16"/>
              </w:rPr>
              <w:t>Подпись: ______________________________</w:t>
            </w:r>
          </w:p>
        </w:tc>
      </w:tr>
    </w:tbl>
    <w:p w:rsidR="008C043E" w:rsidRPr="00210184" w:rsidRDefault="008C043E" w:rsidP="00210184">
      <w:pPr>
        <w:spacing w:before="120" w:after="0"/>
        <w:jc w:val="center"/>
        <w:rPr>
          <w:lang w:val="ru-RU"/>
        </w:rPr>
      </w:pPr>
    </w:p>
    <w:sectPr w:rsidR="008C043E" w:rsidRPr="00210184" w:rsidSect="00034616">
      <w:headerReference w:type="default" r:id="rId8"/>
      <w:footerReference w:type="default" r:id="rId9"/>
      <w:pgSz w:w="11906" w:h="16838"/>
      <w:pgMar w:top="595" w:right="737" w:bottom="567" w:left="7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E96" w:rsidRDefault="001D5E96" w:rsidP="00210184">
      <w:pPr>
        <w:spacing w:after="0" w:line="240" w:lineRule="auto"/>
      </w:pPr>
      <w:r>
        <w:separator/>
      </w:r>
    </w:p>
  </w:endnote>
  <w:endnote w:type="continuationSeparator" w:id="0">
    <w:p w:rsidR="001D5E96" w:rsidRDefault="001D5E96" w:rsidP="0021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84" w:rsidRPr="00210184" w:rsidRDefault="00210184" w:rsidP="00210184">
    <w:pPr>
      <w:spacing w:before="120" w:after="0"/>
      <w:jc w:val="center"/>
      <w:rPr>
        <w:lang w:val="ru-RU"/>
      </w:rPr>
    </w:pPr>
    <w:r w:rsidRPr="00210184">
      <w:rPr>
        <w:b/>
        <w:color w:val="3A3A3A"/>
        <w:sz w:val="16"/>
        <w:lang w:val="ru-RU"/>
      </w:rPr>
      <w:t xml:space="preserve">ЗАПОЛНЕННЫЙ ОПРОСНЫЙ ЛИСТ ОТПРАВИТЬ: </w:t>
    </w:r>
    <w:proofErr w:type="spellStart"/>
    <w:r>
      <w:rPr>
        <w:b/>
        <w:color w:val="F5A800"/>
        <w:sz w:val="16"/>
      </w:rPr>
      <w:t>zakaz</w:t>
    </w:r>
    <w:proofErr w:type="spellEnd"/>
    <w:r w:rsidRPr="00210184">
      <w:rPr>
        <w:b/>
        <w:color w:val="F5A800"/>
        <w:sz w:val="16"/>
        <w:lang w:val="ru-RU"/>
      </w:rPr>
      <w:t>@</w:t>
    </w:r>
    <w:proofErr w:type="spellStart"/>
    <w:r>
      <w:rPr>
        <w:b/>
        <w:color w:val="F5A800"/>
        <w:sz w:val="16"/>
      </w:rPr>
      <w:t>proteplo</w:t>
    </w:r>
    <w:proofErr w:type="spellEnd"/>
    <w:r w:rsidRPr="00210184">
      <w:rPr>
        <w:b/>
        <w:color w:val="F5A800"/>
        <w:sz w:val="16"/>
        <w:lang w:val="ru-RU"/>
      </w:rPr>
      <w:t>.</w:t>
    </w:r>
    <w:r>
      <w:rPr>
        <w:b/>
        <w:color w:val="F5A800"/>
        <w:sz w:val="16"/>
      </w:rPr>
      <w:t>org</w:t>
    </w:r>
  </w:p>
  <w:p w:rsidR="00210184" w:rsidRPr="00210184" w:rsidRDefault="00210184">
    <w:pPr>
      <w:pStyle w:val="a7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E96" w:rsidRDefault="001D5E96" w:rsidP="00210184">
      <w:pPr>
        <w:spacing w:after="0" w:line="240" w:lineRule="auto"/>
      </w:pPr>
      <w:r>
        <w:separator/>
      </w:r>
    </w:p>
  </w:footnote>
  <w:footnote w:type="continuationSeparator" w:id="0">
    <w:p w:rsidR="001D5E96" w:rsidRDefault="001D5E96" w:rsidP="0021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3545"/>
      <w:gridCol w:w="6581"/>
      <w:gridCol w:w="79"/>
    </w:tblGrid>
    <w:tr w:rsidR="00210184" w:rsidRPr="00210184" w:rsidTr="00661F77">
      <w:trPr>
        <w:gridAfter w:val="1"/>
        <w:wAfter w:w="80" w:type="dxa"/>
        <w:jc w:val="center"/>
      </w:trPr>
      <w:tc>
        <w:tcPr>
          <w:tcW w:w="3572" w:type="dxa"/>
          <w:tcBorders>
            <w:top w:val="nil"/>
            <w:left w:val="nil"/>
            <w:bottom w:val="nil"/>
            <w:right w:val="nil"/>
          </w:tcBorders>
          <w:tcMar>
            <w:top w:w="60" w:type="dxa"/>
            <w:left w:w="80" w:type="dxa"/>
            <w:bottom w:w="60" w:type="dxa"/>
            <w:right w:w="80" w:type="dxa"/>
          </w:tcMar>
          <w:vAlign w:val="center"/>
        </w:tcPr>
        <w:p w:rsidR="00210184" w:rsidRDefault="00210184" w:rsidP="00210184">
          <w:pPr>
            <w:spacing w:after="0"/>
          </w:pPr>
          <w:r>
            <w:rPr>
              <w:noProof/>
            </w:rPr>
            <w:drawing>
              <wp:inline distT="0" distB="0" distL="0" distR="0" wp14:anchorId="2713CBD1" wp14:editId="3D7EEB37">
                <wp:extent cx="1764000" cy="600367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oteplo_logo_original_cropped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000" cy="600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3" w:type="dxa"/>
          <w:tcBorders>
            <w:top w:val="nil"/>
            <w:left w:val="nil"/>
            <w:bottom w:val="nil"/>
            <w:right w:val="nil"/>
          </w:tcBorders>
          <w:tcMar>
            <w:top w:w="60" w:type="dxa"/>
            <w:left w:w="80" w:type="dxa"/>
            <w:bottom w:w="60" w:type="dxa"/>
            <w:right w:w="80" w:type="dxa"/>
          </w:tcMar>
          <w:vAlign w:val="center"/>
        </w:tcPr>
        <w:p w:rsidR="00210184" w:rsidRPr="00210184" w:rsidRDefault="00210184" w:rsidP="00210184">
          <w:pPr>
            <w:spacing w:after="0"/>
            <w:jc w:val="right"/>
            <w:rPr>
              <w:lang w:val="ru-RU"/>
            </w:rPr>
          </w:pPr>
          <w:proofErr w:type="spellStart"/>
          <w:r>
            <w:rPr>
              <w:b/>
              <w:color w:val="3A3A3A"/>
              <w:sz w:val="16"/>
            </w:rPr>
            <w:t>proteplo</w:t>
          </w:r>
          <w:proofErr w:type="spellEnd"/>
          <w:r w:rsidRPr="00210184">
            <w:rPr>
              <w:b/>
              <w:color w:val="3A3A3A"/>
              <w:sz w:val="16"/>
              <w:lang w:val="ru-RU"/>
            </w:rPr>
            <w:t>.</w:t>
          </w:r>
          <w:r>
            <w:rPr>
              <w:b/>
              <w:color w:val="3A3A3A"/>
              <w:sz w:val="16"/>
            </w:rPr>
            <w:t>org</w:t>
          </w:r>
          <w:r w:rsidRPr="00210184">
            <w:rPr>
              <w:b/>
              <w:color w:val="3A3A3A"/>
              <w:sz w:val="16"/>
              <w:lang w:val="ru-RU"/>
            </w:rPr>
            <w:t xml:space="preserve">  |  +7 (800) 777-20-97</w:t>
          </w:r>
          <w:r w:rsidRPr="00210184">
            <w:rPr>
              <w:lang w:val="ru-RU"/>
            </w:rPr>
            <w:br/>
          </w:r>
          <w:proofErr w:type="spellStart"/>
          <w:r>
            <w:rPr>
              <w:color w:val="3A3A3A"/>
              <w:sz w:val="16"/>
            </w:rPr>
            <w:t>zakaz</w:t>
          </w:r>
          <w:proofErr w:type="spellEnd"/>
          <w:r w:rsidRPr="00210184">
            <w:rPr>
              <w:color w:val="3A3A3A"/>
              <w:sz w:val="16"/>
              <w:lang w:val="ru-RU"/>
            </w:rPr>
            <w:t>@</w:t>
          </w:r>
          <w:proofErr w:type="spellStart"/>
          <w:r>
            <w:rPr>
              <w:color w:val="3A3A3A"/>
              <w:sz w:val="16"/>
            </w:rPr>
            <w:t>proteplo</w:t>
          </w:r>
          <w:proofErr w:type="spellEnd"/>
          <w:r w:rsidRPr="00210184">
            <w:rPr>
              <w:color w:val="3A3A3A"/>
              <w:sz w:val="16"/>
              <w:lang w:val="ru-RU"/>
            </w:rPr>
            <w:t>.</w:t>
          </w:r>
          <w:r>
            <w:rPr>
              <w:color w:val="3A3A3A"/>
              <w:sz w:val="16"/>
            </w:rPr>
            <w:t>org</w:t>
          </w:r>
          <w:r w:rsidRPr="00210184">
            <w:rPr>
              <w:lang w:val="ru-RU"/>
            </w:rPr>
            <w:br/>
          </w:r>
          <w:r w:rsidRPr="00210184">
            <w:rPr>
              <w:color w:val="777777"/>
              <w:sz w:val="14"/>
              <w:lang w:val="ru-RU"/>
            </w:rPr>
            <w:t>теплоснабжение • водоснабжение • пожаротушение</w:t>
          </w:r>
        </w:p>
      </w:tc>
    </w:tr>
    <w:tr w:rsidR="00210184" w:rsidRPr="00210184" w:rsidTr="00661F77">
      <w:trPr>
        <w:jc w:val="center"/>
      </w:trPr>
      <w:tc>
        <w:tcPr>
          <w:tcW w:w="10205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5A80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210184" w:rsidRPr="00210184" w:rsidRDefault="00210184" w:rsidP="00210184">
          <w:pPr>
            <w:rPr>
              <w:lang w:val="ru-RU"/>
            </w:rPr>
          </w:pPr>
        </w:p>
      </w:tc>
    </w:tr>
  </w:tbl>
  <w:p w:rsidR="00210184" w:rsidRPr="00210184" w:rsidRDefault="00210184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D5E96"/>
    <w:rsid w:val="00210184"/>
    <w:rsid w:val="0029639D"/>
    <w:rsid w:val="00326F90"/>
    <w:rsid w:val="008C043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CF30E2C-4CE5-4C6A-BB5B-868637DE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Arial" w:eastAsia="Arial" w:hAnsi="Arial"/>
      <w:color w:val="2E2E2E"/>
      <w:sz w:val="17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30FB7B-1FA8-467A-971B-8483EAD1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Щукин Виктор</cp:lastModifiedBy>
  <cp:revision>2</cp:revision>
  <dcterms:created xsi:type="dcterms:W3CDTF">2013-12-23T23:15:00Z</dcterms:created>
  <dcterms:modified xsi:type="dcterms:W3CDTF">2026-04-30T08:47:00Z</dcterms:modified>
  <cp:category/>
</cp:coreProperties>
</file>